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47AC" w14:textId="77777777" w:rsidR="00935942" w:rsidRDefault="00000000">
      <w:pPr>
        <w:jc w:val="center"/>
      </w:pPr>
      <w:r>
        <w:rPr>
          <w:noProof/>
        </w:rPr>
        <w:drawing>
          <wp:inline distT="0" distB="0" distL="0" distR="0" wp14:anchorId="0B4EB280" wp14:editId="65228395">
            <wp:extent cx="2560320" cy="716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sillon_homecare_logo_top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749FC" w14:textId="77777777" w:rsidR="00935942" w:rsidRDefault="00000000">
      <w:pPr>
        <w:jc w:val="center"/>
      </w:pPr>
      <w:r>
        <w:rPr>
          <w:b/>
          <w:sz w:val="32"/>
        </w:rPr>
        <w:t>UPSILLON Premium Care Home (Lekki)</w:t>
      </w:r>
    </w:p>
    <w:p w14:paraId="401DFA60" w14:textId="77777777" w:rsidR="00935942" w:rsidRDefault="00000000">
      <w:pPr>
        <w:jc w:val="center"/>
      </w:pPr>
      <w:r>
        <w:t>Move-In Admission Checklist (What to Bring)</w:t>
      </w:r>
    </w:p>
    <w:p w14:paraId="591B06B2" w14:textId="77777777" w:rsidR="00935942" w:rsidRDefault="00935942"/>
    <w:p w14:paraId="7CDCC1FD" w14:textId="77777777" w:rsidR="00935942" w:rsidRDefault="00000000">
      <w:r>
        <w:rPr>
          <w:b/>
          <w:sz w:val="24"/>
        </w:rPr>
        <w:t>A. Documents</w:t>
      </w:r>
    </w:p>
    <w:p w14:paraId="3C0AF342" w14:textId="77777777" w:rsidR="00935942" w:rsidRDefault="00000000">
      <w:pPr>
        <w:pStyle w:val="ListBullet"/>
      </w:pPr>
      <w:r>
        <w:t>Valid ID (senior + responsible person)</w:t>
      </w:r>
    </w:p>
    <w:p w14:paraId="0B22F77B" w14:textId="77777777" w:rsidR="00935942" w:rsidRDefault="00000000">
      <w:pPr>
        <w:pStyle w:val="ListBullet"/>
      </w:pPr>
      <w:r>
        <w:t>Passport photograph (senior)</w:t>
      </w:r>
    </w:p>
    <w:p w14:paraId="577CEE9E" w14:textId="77777777" w:rsidR="00935942" w:rsidRDefault="00000000">
      <w:pPr>
        <w:pStyle w:val="ListBullet"/>
      </w:pPr>
      <w:r>
        <w:t>Medical summary / discharge note (if available)</w:t>
      </w:r>
    </w:p>
    <w:p w14:paraId="6EDB016E" w14:textId="77777777" w:rsidR="00935942" w:rsidRDefault="00000000">
      <w:pPr>
        <w:pStyle w:val="ListBullet"/>
      </w:pPr>
      <w:r>
        <w:t>Current medication list / prescriptions</w:t>
      </w:r>
    </w:p>
    <w:p w14:paraId="62D2D797" w14:textId="77777777" w:rsidR="00935942" w:rsidRDefault="00000000">
      <w:pPr>
        <w:pStyle w:val="ListBullet"/>
      </w:pPr>
      <w:r>
        <w:t>Emergency contact details (2 people)</w:t>
      </w:r>
    </w:p>
    <w:p w14:paraId="4DA594A5" w14:textId="77777777" w:rsidR="00935942" w:rsidRDefault="00000000">
      <w:r>
        <w:rPr>
          <w:b/>
          <w:sz w:val="24"/>
        </w:rPr>
        <w:t>B. Medications &amp; Medical Items</w:t>
      </w:r>
    </w:p>
    <w:p w14:paraId="64446125" w14:textId="77777777" w:rsidR="00935942" w:rsidRDefault="00000000">
      <w:pPr>
        <w:pStyle w:val="ListBullet"/>
      </w:pPr>
      <w:r>
        <w:t>All current medications (original packs)</w:t>
      </w:r>
    </w:p>
    <w:p w14:paraId="2E4FB52A" w14:textId="77777777" w:rsidR="00935942" w:rsidRDefault="00000000">
      <w:pPr>
        <w:pStyle w:val="ListBullet"/>
      </w:pPr>
      <w:r>
        <w:t>BP machine / glucometer (if used at home)</w:t>
      </w:r>
    </w:p>
    <w:p w14:paraId="42E5D53D" w14:textId="77777777" w:rsidR="00935942" w:rsidRDefault="00000000">
      <w:pPr>
        <w:pStyle w:val="ListBullet"/>
      </w:pPr>
      <w:r>
        <w:t>Mobility aids (walker/cane/wheelchair)</w:t>
      </w:r>
    </w:p>
    <w:p w14:paraId="06325BDB" w14:textId="77777777" w:rsidR="00935942" w:rsidRDefault="00000000">
      <w:pPr>
        <w:pStyle w:val="ListBullet"/>
      </w:pPr>
      <w:r>
        <w:t>Glasses/hearing aids + spare batteries (if any)</w:t>
      </w:r>
    </w:p>
    <w:p w14:paraId="54FA9A1A" w14:textId="77777777" w:rsidR="00935942" w:rsidRDefault="00000000">
      <w:r>
        <w:rPr>
          <w:b/>
          <w:sz w:val="24"/>
        </w:rPr>
        <w:t>C. Clothing (label everything)</w:t>
      </w:r>
    </w:p>
    <w:p w14:paraId="2CF6C478" w14:textId="77777777" w:rsidR="00935942" w:rsidRDefault="00000000">
      <w:pPr>
        <w:pStyle w:val="ListBullet"/>
      </w:pPr>
      <w:r>
        <w:t>Daywear (7–10 sets)</w:t>
      </w:r>
    </w:p>
    <w:p w14:paraId="11DBEE16" w14:textId="77777777" w:rsidR="00935942" w:rsidRDefault="00000000">
      <w:pPr>
        <w:pStyle w:val="ListBullet"/>
      </w:pPr>
      <w:r>
        <w:t>Nightwear (5–7 sets)</w:t>
      </w:r>
    </w:p>
    <w:p w14:paraId="3D498833" w14:textId="77777777" w:rsidR="00935942" w:rsidRDefault="00000000">
      <w:pPr>
        <w:pStyle w:val="ListBullet"/>
      </w:pPr>
      <w:r>
        <w:t>Undergarments (10–14)</w:t>
      </w:r>
    </w:p>
    <w:p w14:paraId="48FAEDEF" w14:textId="77777777" w:rsidR="00935942" w:rsidRDefault="00000000">
      <w:pPr>
        <w:pStyle w:val="ListBullet"/>
      </w:pPr>
      <w:r>
        <w:t>Comfortable shoes + slippers (non-slip)</w:t>
      </w:r>
    </w:p>
    <w:p w14:paraId="5D86C8C2" w14:textId="61D15282" w:rsidR="00935942" w:rsidRDefault="00000000">
      <w:pPr>
        <w:pStyle w:val="ListBullet"/>
      </w:pPr>
      <w:r>
        <w:t>Light jacket/shawl</w:t>
      </w:r>
      <w:r w:rsidR="00191876">
        <w:t>/ hat or facecap</w:t>
      </w:r>
    </w:p>
    <w:p w14:paraId="16D099A3" w14:textId="77777777" w:rsidR="00935942" w:rsidRDefault="00000000">
      <w:r>
        <w:rPr>
          <w:b/>
          <w:sz w:val="24"/>
        </w:rPr>
        <w:t>D. Toiletries (personal preference)</w:t>
      </w:r>
    </w:p>
    <w:p w14:paraId="5BA2CFEA" w14:textId="77777777" w:rsidR="00935942" w:rsidRDefault="00000000">
      <w:pPr>
        <w:pStyle w:val="ListBullet"/>
      </w:pPr>
      <w:r>
        <w:t>Toothbrush/paste, soap/body wash</w:t>
      </w:r>
    </w:p>
    <w:p w14:paraId="100F2BB6" w14:textId="77777777" w:rsidR="00935942" w:rsidRDefault="00000000">
      <w:pPr>
        <w:pStyle w:val="ListBullet"/>
      </w:pPr>
      <w:r>
        <w:t>Lotion, hair care items</w:t>
      </w:r>
    </w:p>
    <w:p w14:paraId="310CA794" w14:textId="77777777" w:rsidR="00935942" w:rsidRDefault="00000000">
      <w:pPr>
        <w:pStyle w:val="ListBullet"/>
      </w:pPr>
      <w:r>
        <w:t>Adult diapers/incontinence supplies (if needed)</w:t>
      </w:r>
    </w:p>
    <w:p w14:paraId="4D85B706" w14:textId="77777777" w:rsidR="00935942" w:rsidRDefault="00000000">
      <w:pPr>
        <w:pStyle w:val="ListBullet"/>
      </w:pPr>
      <w:r>
        <w:t>Sanitary items (if applicable)</w:t>
      </w:r>
    </w:p>
    <w:p w14:paraId="1DCB4E5A" w14:textId="77777777" w:rsidR="00935942" w:rsidRDefault="00000000">
      <w:r>
        <w:rPr>
          <w:b/>
          <w:sz w:val="24"/>
        </w:rPr>
        <w:t>E. Personal Comfort Items (optional)</w:t>
      </w:r>
    </w:p>
    <w:p w14:paraId="1B899F20" w14:textId="77777777" w:rsidR="00935942" w:rsidRDefault="00000000">
      <w:pPr>
        <w:pStyle w:val="ListBullet"/>
      </w:pPr>
      <w:r>
        <w:t>Family photos / small keepsakes</w:t>
      </w:r>
    </w:p>
    <w:p w14:paraId="09AA4C98" w14:textId="77777777" w:rsidR="00935942" w:rsidRDefault="00000000">
      <w:pPr>
        <w:pStyle w:val="ListBullet"/>
      </w:pPr>
      <w:r>
        <w:t>Favourite blanket/pillow (optional)</w:t>
      </w:r>
    </w:p>
    <w:p w14:paraId="65491F02" w14:textId="77777777" w:rsidR="00935942" w:rsidRDefault="00000000">
      <w:pPr>
        <w:pStyle w:val="ListBullet"/>
      </w:pPr>
      <w:r>
        <w:lastRenderedPageBreak/>
        <w:t>Approved snacks (if medically suitable)</w:t>
      </w:r>
    </w:p>
    <w:p w14:paraId="41378DFB" w14:textId="77777777" w:rsidR="00935942" w:rsidRDefault="00000000">
      <w:r>
        <w:rPr>
          <w:i/>
          <w:sz w:val="20"/>
        </w:rPr>
        <w:t>Important: Please avoid valuables (cash, jewellery) unless essential.</w:t>
      </w:r>
    </w:p>
    <w:sectPr w:rsidR="009359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237514">
    <w:abstractNumId w:val="8"/>
  </w:num>
  <w:num w:numId="2" w16cid:durableId="1681620863">
    <w:abstractNumId w:val="6"/>
  </w:num>
  <w:num w:numId="3" w16cid:durableId="1850682806">
    <w:abstractNumId w:val="5"/>
  </w:num>
  <w:num w:numId="4" w16cid:durableId="1575817926">
    <w:abstractNumId w:val="4"/>
  </w:num>
  <w:num w:numId="5" w16cid:durableId="1069037581">
    <w:abstractNumId w:val="7"/>
  </w:num>
  <w:num w:numId="6" w16cid:durableId="892931720">
    <w:abstractNumId w:val="3"/>
  </w:num>
  <w:num w:numId="7" w16cid:durableId="1238437028">
    <w:abstractNumId w:val="2"/>
  </w:num>
  <w:num w:numId="8" w16cid:durableId="1220477959">
    <w:abstractNumId w:val="1"/>
  </w:num>
  <w:num w:numId="9" w16cid:durableId="31984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876"/>
    <w:rsid w:val="00287FAA"/>
    <w:rsid w:val="0029639D"/>
    <w:rsid w:val="00326F90"/>
    <w:rsid w:val="0093594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BED258"/>
  <w14:defaultImageDpi w14:val="300"/>
  <w15:docId w15:val="{A7AD8F55-BE13-304C-B75D-E4A8014C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Tonye mayomi</cp:lastModifiedBy>
  <cp:revision>2</cp:revision>
  <dcterms:created xsi:type="dcterms:W3CDTF">2013-12-23T23:15:00Z</dcterms:created>
  <dcterms:modified xsi:type="dcterms:W3CDTF">2026-02-16T23:28:00Z</dcterms:modified>
  <cp:category/>
</cp:coreProperties>
</file>