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71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psillon_homecare_logo_to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16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UPSILLON Premium Care Home (Lekki)</w:t>
      </w:r>
    </w:p>
    <w:p>
      <w:pPr>
        <w:jc w:val="center"/>
      </w:pPr>
      <w:r>
        <w:rPr>
          <w:sz w:val="22"/>
        </w:rPr>
        <w:t>Reservation Enquiry Form</w:t>
      </w:r>
    </w:p>
    <w:p/>
    <w:p>
      <w:r>
        <w:t>Date: __________________</w:t>
      </w:r>
    </w:p>
    <w:p>
      <w:r>
        <w:t xml:space="preserve">Enquiry Channel:  </w:t>
      </w:r>
      <w:r>
        <w:t xml:space="preserve">☐ Phone  </w:t>
      </w:r>
      <w:r>
        <w:t xml:space="preserve">☐ WhatsApp  </w:t>
      </w:r>
      <w:r>
        <w:t xml:space="preserve">☐ Website  </w:t>
      </w:r>
      <w:r>
        <w:t xml:space="preserve">☐ Walk-in  </w:t>
      </w:r>
      <w:r>
        <w:t xml:space="preserve">☐ Referral  </w:t>
      </w:r>
    </w:p>
    <w:p>
      <w:r>
        <w:t>Staff Handling Enquiry: ____________________________</w:t>
      </w:r>
    </w:p>
    <w:p/>
    <w:p>
      <w:r>
        <w:rPr>
          <w:b/>
          <w:sz w:val="24"/>
        </w:rPr>
        <w:t>A. Family / Responsible Person</w:t>
      </w:r>
    </w:p>
    <w:p>
      <w:r>
        <w:t>Full Name: ___________________________________</w:t>
      </w:r>
    </w:p>
    <w:p>
      <w:r>
        <w:t>Relationship to Senior: ____________________________</w:t>
      </w:r>
    </w:p>
    <w:p>
      <w:r>
        <w:t>Phone: ______________________</w:t>
      </w:r>
    </w:p>
    <w:p>
      <w:r>
        <w:t>Email: ________________________________</w:t>
      </w:r>
    </w:p>
    <w:p>
      <w:r>
        <w:t>Home Address: _____________________________________________</w:t>
      </w:r>
    </w:p>
    <w:p>
      <w:r>
        <w:t xml:space="preserve">Preferred Contact Method:  </w:t>
      </w:r>
      <w:r>
        <w:t xml:space="preserve">☐ Call  </w:t>
      </w:r>
      <w:r>
        <w:t xml:space="preserve">☐ WhatsApp  </w:t>
      </w:r>
      <w:r>
        <w:t xml:space="preserve">☐ Email  </w:t>
      </w:r>
    </w:p>
    <w:p>
      <w:r>
        <w:t xml:space="preserve">Best Time to Reach You:  </w:t>
      </w:r>
      <w:r>
        <w:t xml:space="preserve">☐ Morning  </w:t>
      </w:r>
      <w:r>
        <w:t xml:space="preserve">☐ Afternoon  </w:t>
      </w:r>
      <w:r>
        <w:t xml:space="preserve">☐ Evening  </w:t>
      </w:r>
    </w:p>
    <w:p/>
    <w:p>
      <w:r>
        <w:rPr>
          <w:b/>
          <w:sz w:val="24"/>
        </w:rPr>
        <w:t>B. Senior’s Details</w:t>
      </w:r>
    </w:p>
    <w:p>
      <w:r>
        <w:t>Senior’s Full Name: ___________________________________</w:t>
      </w:r>
    </w:p>
    <w:p>
      <w:r>
        <w:t>Age: ________</w:t>
      </w:r>
    </w:p>
    <w:p>
      <w:r>
        <w:t xml:space="preserve">Gender:  </w:t>
      </w:r>
      <w:r>
        <w:t xml:space="preserve">☐ M  </w:t>
      </w:r>
      <w:r>
        <w:t xml:space="preserve">☐ F  </w:t>
      </w:r>
    </w:p>
    <w:p>
      <w:r>
        <w:t xml:space="preserve">Current Living Arrangement:  </w:t>
      </w:r>
      <w:r>
        <w:t xml:space="preserve">☐ Alone  </w:t>
      </w:r>
      <w:r>
        <w:t xml:space="preserve">☐ With family  </w:t>
      </w:r>
      <w:r>
        <w:t xml:space="preserve">☐ With caregiver  </w:t>
      </w:r>
      <w:r>
        <w:t xml:space="preserve">☐ Hospital/rehab  </w:t>
      </w:r>
    </w:p>
    <w:p>
      <w:r>
        <w:t xml:space="preserve">Care Level (initial):  </w:t>
      </w:r>
      <w:r>
        <w:t xml:space="preserve">☐ Independent  </w:t>
      </w:r>
      <w:r>
        <w:t xml:space="preserve">☐ Semi-dependent  </w:t>
      </w:r>
      <w:r>
        <w:t xml:space="preserve">☐ Fully dependent  </w:t>
      </w:r>
    </w:p>
    <w:p>
      <w:r>
        <w:t>Preferred Start Date: __________________</w:t>
      </w:r>
    </w:p>
    <w:p>
      <w:r>
        <w:t xml:space="preserve">Length of Stay:  </w:t>
      </w:r>
      <w:r>
        <w:t xml:space="preserve">☐ Full-time ongoing  </w:t>
      </w:r>
      <w:r>
        <w:t xml:space="preserve">☐ Short-term respite (if available)  </w:t>
      </w:r>
      <w:r>
        <w:t xml:space="preserve">☐ Not sure yet  </w:t>
      </w:r>
    </w:p>
    <w:p/>
    <w:p>
      <w:r>
        <w:rPr>
          <w:b/>
          <w:sz w:val="24"/>
        </w:rPr>
        <w:t>C. Key Care Needs (tick all that apply)</w:t>
      </w:r>
    </w:p>
    <w:p>
      <w:pPr>
        <w:pStyle w:val="ListBullet"/>
      </w:pPr>
      <w:r>
        <w:t>Mobility support (walker/wheelchair)</w:t>
      </w:r>
    </w:p>
    <w:p>
      <w:pPr>
        <w:pStyle w:val="ListBullet"/>
      </w:pPr>
      <w:r>
        <w:t>Toileting assistance</w:t>
      </w:r>
    </w:p>
    <w:p>
      <w:pPr>
        <w:pStyle w:val="ListBullet"/>
      </w:pPr>
      <w:r>
        <w:t>Bathing/grooming assistance</w:t>
      </w:r>
    </w:p>
    <w:p>
      <w:pPr>
        <w:pStyle w:val="ListBullet"/>
      </w:pPr>
      <w:r>
        <w:t>Medication supervision/administration</w:t>
      </w:r>
    </w:p>
    <w:p>
      <w:pPr>
        <w:pStyle w:val="ListBullet"/>
      </w:pPr>
      <w:r>
        <w:t>Memory challenges/confusion</w:t>
      </w:r>
    </w:p>
    <w:p>
      <w:pPr>
        <w:pStyle w:val="ListBullet"/>
      </w:pPr>
      <w:r>
        <w:t>Stroke recovery support</w:t>
      </w:r>
    </w:p>
    <w:p>
      <w:pPr>
        <w:pStyle w:val="ListBullet"/>
      </w:pPr>
      <w:r>
        <w:t>Diabetes care</w:t>
      </w:r>
    </w:p>
    <w:p>
      <w:pPr>
        <w:pStyle w:val="ListBullet"/>
      </w:pPr>
      <w:r>
        <w:t>Hypertension monitoring</w:t>
      </w:r>
    </w:p>
    <w:p>
      <w:pPr>
        <w:pStyle w:val="ListBullet"/>
      </w:pPr>
      <w:r>
        <w:t>Wound care (specify): ______________________________</w:t>
      </w:r>
    </w:p>
    <w:p>
      <w:pPr>
        <w:pStyle w:val="ListBullet"/>
      </w:pPr>
      <w:r>
        <w:t>Other (specify): ___________________________________</w:t>
      </w:r>
    </w:p>
    <w:p>
      <w:r>
        <w:rPr>
          <w:b/>
          <w:sz w:val="24"/>
        </w:rPr>
        <w:t>D. Next Step</w:t>
      </w:r>
    </w:p>
    <w:p>
      <w:r>
        <w:t xml:space="preserve">Tour Requested?  </w:t>
      </w:r>
      <w:r>
        <w:t xml:space="preserve">☐ Yes  </w:t>
      </w:r>
      <w:r>
        <w:t xml:space="preserve">☐ No  </w:t>
      </w:r>
    </w:p>
    <w:p>
      <w:r>
        <w:t>Tour Date/Time Offered: ______________________________</w:t>
      </w:r>
    </w:p>
    <w:p>
      <w:r>
        <w:t xml:space="preserve">Pre-assessment Scheduled?  </w:t>
      </w:r>
      <w:r>
        <w:t xml:space="preserve">☐ Yes  </w:t>
      </w:r>
      <w:r>
        <w:t xml:space="preserve">☐ No  </w:t>
      </w:r>
    </w:p>
    <w:p>
      <w:r>
        <w:t>Pre-assessment Date: __________________</w:t>
      </w:r>
    </w:p>
    <w:p>
      <w:r>
        <w:t>Notes: 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