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71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psillon_homecare_logo_to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716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32"/>
        </w:rPr>
        <w:t>UPSILLON Premium Care Home (Lekki)</w:t>
      </w:r>
    </w:p>
    <w:p>
      <w:pPr>
        <w:jc w:val="center"/>
      </w:pPr>
      <w:r>
        <w:rPr>
          <w:sz w:val="22"/>
        </w:rPr>
        <w:t>Pre-Admission Assessment (Confidential)</w:t>
      </w:r>
    </w:p>
    <w:p/>
    <w:p>
      <w:r>
        <w:t>Assessment Date: __________________</w:t>
      </w:r>
    </w:p>
    <w:p>
      <w:r>
        <w:t>Assessor: ____________________________</w:t>
      </w:r>
    </w:p>
    <w:p>
      <w:r>
        <w:t>Senior’s Name: ___________________________________</w:t>
      </w:r>
    </w:p>
    <w:p>
      <w:r>
        <w:t>Age: ________</w:t>
      </w:r>
    </w:p>
    <w:p/>
    <w:p>
      <w:r>
        <w:rPr>
          <w:b/>
          <w:sz w:val="24"/>
        </w:rPr>
        <w:t>A. Health Summary</w:t>
      </w:r>
    </w:p>
    <w:p>
      <w:r>
        <w:t>Primary Diagnosis/Conditions: _______________________________________________________</w:t>
      </w:r>
    </w:p>
    <w:p>
      <w:r>
        <w:t xml:space="preserve">Allergies:  </w:t>
      </w:r>
      <w:r>
        <w:t xml:space="preserve">☐ No  </w:t>
      </w:r>
      <w:r>
        <w:t xml:space="preserve">☐ Yes  </w:t>
      </w:r>
    </w:p>
    <w:p>
      <w:r>
        <w:t>If Yes, list allergies: _____________________________________________</w:t>
      </w:r>
    </w:p>
    <w:p>
      <w:r>
        <w:t xml:space="preserve">Recent Hospitalisation (last 3 months):  </w:t>
      </w:r>
      <w:r>
        <w:t xml:space="preserve">☐ No  </w:t>
      </w:r>
      <w:r>
        <w:t xml:space="preserve">☐ Yes  </w:t>
      </w:r>
    </w:p>
    <w:p>
      <w:r>
        <w:t>If Yes, details: _______________________________________________________</w:t>
      </w:r>
    </w:p>
    <w:p>
      <w:r>
        <w:t>Current Doctor/Hospital: _____________________________________________</w:t>
      </w:r>
    </w:p>
    <w:p/>
    <w:p>
      <w:r>
        <w:rPr>
          <w:b/>
          <w:sz w:val="24"/>
        </w:rPr>
        <w:t>B. Mobility &amp; Daily Living (tick the most accurate)</w:t>
      </w:r>
    </w:p>
    <w:p>
      <w:r>
        <w:t xml:space="preserve">Mobility:  </w:t>
      </w:r>
      <w:r>
        <w:t xml:space="preserve">☐ Independent  </w:t>
      </w:r>
      <w:r>
        <w:t xml:space="preserve">☐ With support  </w:t>
      </w:r>
      <w:r>
        <w:t xml:space="preserve">☐ Walker  </w:t>
      </w:r>
      <w:r>
        <w:t xml:space="preserve">☐ Wheelchair  </w:t>
      </w:r>
      <w:r>
        <w:t xml:space="preserve">☐ Bedbound  </w:t>
      </w:r>
    </w:p>
    <w:p>
      <w:r>
        <w:t xml:space="preserve">Feeding:  </w:t>
      </w:r>
      <w:r>
        <w:t xml:space="preserve">☐ Independent  </w:t>
      </w:r>
      <w:r>
        <w:t xml:space="preserve">☐ Needs assistance  </w:t>
      </w:r>
      <w:r>
        <w:t xml:space="preserve">☐ Special diet  </w:t>
      </w:r>
    </w:p>
    <w:p>
      <w:r>
        <w:t xml:space="preserve">Bathing:  </w:t>
      </w:r>
      <w:r>
        <w:t xml:space="preserve">☐ Independent  </w:t>
      </w:r>
      <w:r>
        <w:t xml:space="preserve">☐ Needs assistance  </w:t>
      </w:r>
    </w:p>
    <w:p>
      <w:r>
        <w:t xml:space="preserve">Toileting:  </w:t>
      </w:r>
      <w:r>
        <w:t xml:space="preserve">☐ Independent  </w:t>
      </w:r>
      <w:r>
        <w:t xml:space="preserve">☐ Needs assistance  </w:t>
      </w:r>
      <w:r>
        <w:t xml:space="preserve">☐ Incontinence care required  </w:t>
      </w:r>
    </w:p>
    <w:p>
      <w:r>
        <w:t xml:space="preserve">Sleeping pattern:  </w:t>
      </w:r>
      <w:r>
        <w:t xml:space="preserve">☐ Normal  </w:t>
      </w:r>
      <w:r>
        <w:t xml:space="preserve">☐ Restless at night  </w:t>
      </w:r>
      <w:r>
        <w:t xml:space="preserve">☐ Day/night reversal  </w:t>
      </w:r>
    </w:p>
    <w:p/>
    <w:p>
      <w:r>
        <w:rPr>
          <w:b/>
          <w:sz w:val="24"/>
        </w:rPr>
        <w:t>C. Cognition &amp; Behaviour (if applicable)</w:t>
      </w:r>
    </w:p>
    <w:p>
      <w:r>
        <w:t xml:space="preserve">Memory:  </w:t>
      </w:r>
      <w:r>
        <w:t xml:space="preserve">☐ Normal  </w:t>
      </w:r>
      <w:r>
        <w:t xml:space="preserve">☐ Mild forgetfulness  </w:t>
      </w:r>
      <w:r>
        <w:t xml:space="preserve">☐ Dementia diagnosis  </w:t>
      </w:r>
    </w:p>
    <w:p>
      <w:r>
        <w:t xml:space="preserve">Orientation:  </w:t>
      </w:r>
      <w:r>
        <w:t xml:space="preserve">☐ Usually oriented  </w:t>
      </w:r>
      <w:r>
        <w:t xml:space="preserve">☐ Often confused  </w:t>
      </w:r>
    </w:p>
    <w:p>
      <w:r>
        <w:t xml:space="preserve">Wandering risk:  </w:t>
      </w:r>
      <w:r>
        <w:t xml:space="preserve">☐ No  </w:t>
      </w:r>
      <w:r>
        <w:t xml:space="preserve">☐ Yes  </w:t>
      </w:r>
    </w:p>
    <w:p>
      <w:r>
        <w:t>Behaviour concerns (if any): ____________________________________________________________</w:t>
      </w:r>
    </w:p>
    <w:p/>
    <w:p>
      <w:r>
        <w:rPr>
          <w:b/>
          <w:sz w:val="24"/>
        </w:rPr>
        <w:t>D. Medication &amp; Care Requirements</w:t>
      </w:r>
    </w:p>
    <w:p>
      <w:r>
        <w:t xml:space="preserve">Medication list provided?  </w:t>
      </w:r>
      <w:r>
        <w:t xml:space="preserve">☐ Yes  </w:t>
      </w:r>
      <w:r>
        <w:t xml:space="preserve">☐ No  </w:t>
      </w:r>
    </w:p>
    <w:p>
      <w:r>
        <w:t xml:space="preserve">Needs medication administration?  </w:t>
      </w:r>
      <w:r>
        <w:t xml:space="preserve">☐ Yes  </w:t>
      </w:r>
      <w:r>
        <w:t xml:space="preserve">☐ No  </w:t>
      </w:r>
    </w:p>
    <w:p>
      <w:r>
        <w:t xml:space="preserve">Special nursing needs:  </w:t>
      </w:r>
      <w:r>
        <w:t xml:space="preserve">☐ No  </w:t>
      </w:r>
      <w:r>
        <w:t xml:space="preserve">☐ Yes  </w:t>
      </w:r>
    </w:p>
    <w:p>
      <w:r>
        <w:t>If Yes, specify: ____________________________________________________________</w:t>
      </w:r>
    </w:p>
    <w:p/>
    <w:p>
      <w:r>
        <w:rPr>
          <w:b/>
          <w:sz w:val="24"/>
        </w:rPr>
        <w:t>E. Suitability Decision (Internal)</w:t>
      </w:r>
    </w:p>
    <w:p>
      <w:r>
        <w:t xml:space="preserve">Recommended care level:  </w:t>
      </w:r>
      <w:r>
        <w:t xml:space="preserve">☐ Independent  </w:t>
      </w:r>
      <w:r>
        <w:t xml:space="preserve">☐ Semi-dependent  </w:t>
      </w:r>
      <w:r>
        <w:t xml:space="preserve">☐ Fully dependent  </w:t>
      </w:r>
    </w:p>
    <w:p>
      <w:r>
        <w:t xml:space="preserve">Suitable for admission:  </w:t>
      </w:r>
      <w:r>
        <w:t xml:space="preserve">☐ Yes  </w:t>
      </w:r>
      <w:r>
        <w:t xml:space="preserve">☐ No  </w:t>
      </w:r>
      <w:r>
        <w:t xml:space="preserve">☐ Pending more info  </w:t>
      </w:r>
    </w:p>
    <w:p>
      <w:r>
        <w:t>If pending/not suitable (reason): ____________________________________________________________</w:t>
      </w:r>
    </w:p>
    <w:p/>
    <w:p>
      <w:r>
        <w:t>Family/Responsible Person Name: ______________________________________</w:t>
      </w:r>
    </w:p>
    <w:p>
      <w:r>
        <w:t>Signature: ____________________</w:t>
      </w:r>
    </w:p>
    <w:p>
      <w:r>
        <w:t>Date: 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