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8CF0E" w14:textId="77777777" w:rsidR="00B34BFF" w:rsidRDefault="00000000">
      <w:pPr>
        <w:jc w:val="center"/>
      </w:pPr>
      <w:r>
        <w:rPr>
          <w:noProof/>
        </w:rPr>
        <w:drawing>
          <wp:inline distT="0" distB="0" distL="0" distR="0" wp14:anchorId="513F3B19" wp14:editId="01CB0F7E">
            <wp:extent cx="2560320" cy="716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sillon_homecare_logo_top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C0EB2" w14:textId="77777777" w:rsidR="00B34BFF" w:rsidRDefault="00000000">
      <w:pPr>
        <w:jc w:val="center"/>
      </w:pPr>
      <w:r>
        <w:rPr>
          <w:b/>
          <w:sz w:val="32"/>
        </w:rPr>
        <w:t>UPSILLON Premium Care Home (Lekki)</w:t>
      </w:r>
    </w:p>
    <w:p w14:paraId="1BCCAEDD" w14:textId="77777777" w:rsidR="00B34BFF" w:rsidRDefault="00000000">
      <w:pPr>
        <w:jc w:val="center"/>
      </w:pPr>
      <w:r>
        <w:t>House Rules &amp; Visiting Policy</w:t>
      </w:r>
    </w:p>
    <w:p w14:paraId="165D12DA" w14:textId="77777777" w:rsidR="00B34BFF" w:rsidRDefault="00000000">
      <w:r>
        <w:t>We keep a calm, safe, respectful home for all residents. By admitting a resident, families agree to these rules.</w:t>
      </w:r>
    </w:p>
    <w:p w14:paraId="0BA90260" w14:textId="77777777" w:rsidR="00B34BFF" w:rsidRDefault="00B34BFF"/>
    <w:p w14:paraId="6DCCD3CC" w14:textId="77777777" w:rsidR="00B34BFF" w:rsidRDefault="00000000">
      <w:r>
        <w:rPr>
          <w:b/>
          <w:sz w:val="24"/>
        </w:rPr>
        <w:t>A. Safety &amp; Care</w:t>
      </w:r>
    </w:p>
    <w:p w14:paraId="65E6186B" w14:textId="77777777" w:rsidR="00B34BFF" w:rsidRDefault="00000000">
      <w:pPr>
        <w:pStyle w:val="ListBullet"/>
      </w:pPr>
      <w:r>
        <w:t>All medications are managed according to the care plan. Please do not give medications directly without informing the care team.</w:t>
      </w:r>
    </w:p>
    <w:p w14:paraId="47439C82" w14:textId="77777777" w:rsidR="00B34BFF" w:rsidRDefault="00000000">
      <w:pPr>
        <w:pStyle w:val="ListBullet"/>
      </w:pPr>
      <w:r>
        <w:t>Residents’ care plans may be updated based on health changes.</w:t>
      </w:r>
    </w:p>
    <w:p w14:paraId="07D806B0" w14:textId="77777777" w:rsidR="00B34BFF" w:rsidRDefault="00000000">
      <w:pPr>
        <w:pStyle w:val="ListBullet"/>
      </w:pPr>
      <w:r>
        <w:t>For infection control, visits may be restricted during outbreaks.</w:t>
      </w:r>
    </w:p>
    <w:p w14:paraId="05855127" w14:textId="51193853" w:rsidR="00B34BFF" w:rsidRDefault="00000000">
      <w:r>
        <w:rPr>
          <w:b/>
          <w:sz w:val="24"/>
        </w:rPr>
        <w:t>B. Visiting</w:t>
      </w:r>
      <w:r w:rsidR="001A193A">
        <w:rPr>
          <w:b/>
          <w:sz w:val="24"/>
        </w:rPr>
        <w:t xml:space="preserve"> </w:t>
      </w:r>
    </w:p>
    <w:p w14:paraId="6686F605" w14:textId="77777777" w:rsidR="00B34BFF" w:rsidRDefault="00000000">
      <w:r>
        <w:t>Visiting Days (e.g., Mon–Sun / Weekends): ________________________________________</w:t>
      </w:r>
    </w:p>
    <w:p w14:paraId="62990823" w14:textId="77777777" w:rsidR="00B34BFF" w:rsidRDefault="00000000">
      <w:r>
        <w:t>Visiting Hours (e.g., 10:00 am – 6:00 pm): ___________________________________</w:t>
      </w:r>
    </w:p>
    <w:p w14:paraId="23DA1D41" w14:textId="77777777" w:rsidR="00B34BFF" w:rsidRDefault="00000000">
      <w:r>
        <w:t>Maximum visitors at a time: __________</w:t>
      </w:r>
    </w:p>
    <w:p w14:paraId="01A107BB" w14:textId="77777777" w:rsidR="00B34BFF" w:rsidRDefault="00000000">
      <w:r>
        <w:t xml:space="preserve">Children visits:  ☐ Allowed  ☐ Allowed with supervision  ☐ Not allowed  </w:t>
      </w:r>
    </w:p>
    <w:p w14:paraId="19B23E7E" w14:textId="77777777" w:rsidR="00B34BFF" w:rsidRDefault="00000000">
      <w:r>
        <w:t>Visitors must sign in and follow staff guidance.</w:t>
      </w:r>
    </w:p>
    <w:p w14:paraId="66142C08" w14:textId="77777777" w:rsidR="00B34BFF" w:rsidRDefault="00000000">
      <w:r>
        <w:rPr>
          <w:b/>
          <w:sz w:val="24"/>
        </w:rPr>
        <w:t>C. Communication &amp; Updates</w:t>
      </w:r>
    </w:p>
    <w:p w14:paraId="2EEA2675" w14:textId="77777777" w:rsidR="00B34BFF" w:rsidRDefault="00000000">
      <w:r>
        <w:t xml:space="preserve">Family updates provided:  ☐ Weekly  ☐ Twice weekly  ☐ As needed  </w:t>
      </w:r>
    </w:p>
    <w:p w14:paraId="67D215D1" w14:textId="77777777" w:rsidR="00B34BFF" w:rsidRDefault="00000000">
      <w:r>
        <w:t>Primary family contact for updates: ___________________________________</w:t>
      </w:r>
    </w:p>
    <w:p w14:paraId="019BDF6D" w14:textId="77777777" w:rsidR="00B34BFF" w:rsidRDefault="00000000">
      <w:r>
        <w:rPr>
          <w:b/>
          <w:sz w:val="24"/>
        </w:rPr>
        <w:t>D. Meals &amp; External Food</w:t>
      </w:r>
    </w:p>
    <w:p w14:paraId="53D70CAC" w14:textId="77777777" w:rsidR="00B34BFF" w:rsidRDefault="00000000">
      <w:pPr>
        <w:pStyle w:val="ListBullet"/>
      </w:pPr>
      <w:r>
        <w:t>Meals are provided daily. Outside food must be approved (diet/safety).</w:t>
      </w:r>
    </w:p>
    <w:p w14:paraId="7C0E058A" w14:textId="77777777" w:rsidR="00B34BFF" w:rsidRDefault="00000000">
      <w:pPr>
        <w:pStyle w:val="ListBullet"/>
      </w:pPr>
      <w:r>
        <w:t>Alcohol is not permitted unless explicitly approved for medical/social reasons.</w:t>
      </w:r>
    </w:p>
    <w:p w14:paraId="40F76962" w14:textId="77777777" w:rsidR="00B34BFF" w:rsidRDefault="00000000">
      <w:r>
        <w:rPr>
          <w:b/>
          <w:sz w:val="24"/>
        </w:rPr>
        <w:t>E. Respectful Environment</w:t>
      </w:r>
    </w:p>
    <w:p w14:paraId="6E929DCE" w14:textId="77777777" w:rsidR="00B34BFF" w:rsidRDefault="00000000">
      <w:pPr>
        <w:pStyle w:val="ListBullet"/>
      </w:pPr>
      <w:r>
        <w:t>No harassment, shouting, or disruptive behaviour.</w:t>
      </w:r>
    </w:p>
    <w:p w14:paraId="09BCD370" w14:textId="77777777" w:rsidR="00B34BFF" w:rsidRDefault="00000000">
      <w:pPr>
        <w:pStyle w:val="ListBullet"/>
      </w:pPr>
      <w:r>
        <w:lastRenderedPageBreak/>
        <w:t>Photography/recording inside the facility: ☐ Not allowed   ☐ Allowed with permission</w:t>
      </w:r>
    </w:p>
    <w:p w14:paraId="2C081CDF" w14:textId="77777777" w:rsidR="00B34BFF" w:rsidRDefault="00000000">
      <w:pPr>
        <w:pStyle w:val="ListBullet"/>
      </w:pPr>
      <w:r>
        <w:t>Staff must be treated respectfully; concerns should be escalated through the coordinator.</w:t>
      </w:r>
    </w:p>
    <w:p w14:paraId="4E485ECB" w14:textId="77777777" w:rsidR="00B34BFF" w:rsidRDefault="00000000">
      <w:r>
        <w:rPr>
          <w:b/>
          <w:sz w:val="24"/>
        </w:rPr>
        <w:t>F. Personal Belongings</w:t>
      </w:r>
    </w:p>
    <w:p w14:paraId="49696C09" w14:textId="77777777" w:rsidR="00B34BFF" w:rsidRDefault="00000000">
      <w:pPr>
        <w:pStyle w:val="ListBullet"/>
      </w:pPr>
      <w:r>
        <w:t>Clothing should be labelled.</w:t>
      </w:r>
    </w:p>
    <w:p w14:paraId="6C626A63" w14:textId="77777777" w:rsidR="00B34BFF" w:rsidRDefault="00000000">
      <w:pPr>
        <w:pStyle w:val="ListBullet"/>
      </w:pPr>
      <w:r>
        <w:t>The facility is not responsible for unattended valuables.</w:t>
      </w:r>
    </w:p>
    <w:p w14:paraId="16983EFE" w14:textId="77777777" w:rsidR="00B34BFF" w:rsidRDefault="00B34BFF"/>
    <w:p w14:paraId="69B566D2" w14:textId="77777777" w:rsidR="00B34BFF" w:rsidRDefault="00000000">
      <w:r>
        <w:t>Responsible Person Name: ___________________________________</w:t>
      </w:r>
    </w:p>
    <w:p w14:paraId="6F366A3E" w14:textId="77777777" w:rsidR="00B34BFF" w:rsidRDefault="00000000">
      <w:r>
        <w:t>Signature: ____________________</w:t>
      </w:r>
    </w:p>
    <w:p w14:paraId="1596B234" w14:textId="77777777" w:rsidR="00B34BFF" w:rsidRDefault="00000000">
      <w:r>
        <w:t>Date: __________________</w:t>
      </w:r>
    </w:p>
    <w:sectPr w:rsidR="00B34B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7319408">
    <w:abstractNumId w:val="8"/>
  </w:num>
  <w:num w:numId="2" w16cid:durableId="1129394107">
    <w:abstractNumId w:val="6"/>
  </w:num>
  <w:num w:numId="3" w16cid:durableId="1619339277">
    <w:abstractNumId w:val="5"/>
  </w:num>
  <w:num w:numId="4" w16cid:durableId="420760143">
    <w:abstractNumId w:val="4"/>
  </w:num>
  <w:num w:numId="5" w16cid:durableId="1106655825">
    <w:abstractNumId w:val="7"/>
  </w:num>
  <w:num w:numId="6" w16cid:durableId="645167920">
    <w:abstractNumId w:val="3"/>
  </w:num>
  <w:num w:numId="7" w16cid:durableId="1636255485">
    <w:abstractNumId w:val="2"/>
  </w:num>
  <w:num w:numId="8" w16cid:durableId="983198239">
    <w:abstractNumId w:val="1"/>
  </w:num>
  <w:num w:numId="9" w16cid:durableId="99013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193A"/>
    <w:rsid w:val="00287FAA"/>
    <w:rsid w:val="0029639D"/>
    <w:rsid w:val="00326F90"/>
    <w:rsid w:val="00AA1D8D"/>
    <w:rsid w:val="00B34BF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D2AEF"/>
  <w14:defaultImageDpi w14:val="300"/>
  <w15:docId w15:val="{A7AD8F55-BE13-304C-B75D-E4A8014C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Tonye mayomi</cp:lastModifiedBy>
  <cp:revision>2</cp:revision>
  <dcterms:created xsi:type="dcterms:W3CDTF">2013-12-23T23:15:00Z</dcterms:created>
  <dcterms:modified xsi:type="dcterms:W3CDTF">2026-02-16T23:27:00Z</dcterms:modified>
  <cp:category/>
</cp:coreProperties>
</file>